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278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Мотошиной</w:t>
      </w:r>
      <w:r>
        <w:rPr>
          <w:rFonts w:ascii="Times New Roman" w:eastAsia="Times New Roman" w:hAnsi="Times New Roman" w:cs="Times New Roman"/>
          <w:b/>
          <w:bCs/>
        </w:rPr>
        <w:t xml:space="preserve"> Елизаветы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730063149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Мотошину</w:t>
      </w:r>
      <w:r>
        <w:rPr>
          <w:rFonts w:ascii="Times New Roman" w:eastAsia="Times New Roman" w:hAnsi="Times New Roman" w:cs="Times New Roman"/>
          <w:b/>
          <w:bCs/>
        </w:rPr>
        <w:t xml:space="preserve"> Елизавету Александровну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</w:t>
      </w:r>
      <w:r>
        <w:rPr>
          <w:rFonts w:ascii="Times New Roman CYR" w:eastAsia="Times New Roman CYR" w:hAnsi="Times New Roman CYR" w:cs="Times New Roman CYR"/>
        </w:rPr>
        <w:t>ирового судью в течение 10 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0412365400285002782520136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